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英语诵读名篇  英汉对照</w:t>
      </w:r>
    </w:p>
    <w:p>
      <w:r>
        <w:rPr>
          <w:rFonts w:ascii="宋体" w:hAnsi="宋体" w:eastAsia="宋体"/>
          <w:sz w:val="24"/>
        </w:rPr>
        <w:t>何晓嘉，汪珍珠编译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908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18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908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英语诵读名篇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何晓嘉，汪珍珠编译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汉语) 诗歌(地点: 外国) 散文(地点: 外国) 英语 汉语 诗歌 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本书出售、求购地址：https://www.jiaokey.com/book/detail/11211856.html</w:t>
      </w:r>
    </w:p>
    <w:p>
      <w:r>
        <w:t>更多相关图书推荐：https://www.jiaokey.com</w:t>
      </w:r>
    </w:p>
    <w:p>
      <w:r>
        <w:t>何晓嘉，汪珍珠编译 其他作品：https://www.jiaokey.com/tag/何晓嘉，汪珍珠编译.html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关键词搜索：https://www.jiaokey.com/tag/英语(学科: 汉语) 诗歌(地点: 外国) 散文(地点: 外国) 英语 汉语 诗歌 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