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英语名家诵读菁华</w:t>
      </w:r>
    </w:p>
    <w:p>
      <w:r>
        <w:rPr>
          <w:rFonts w:ascii="宋体" w:hAnsi="宋体" w:eastAsia="宋体"/>
          <w:sz w:val="24"/>
        </w:rPr>
        <w:t>徐广联，陆道夫主编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118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英语名家诵读菁华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徐广联，陆道夫主编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高等学校) 英语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本书出售、求购地址：https://www.jiaokey.com/book/detail/11211827.html</w:t>
      </w:r>
    </w:p>
    <w:p>
      <w:r>
        <w:t>更多相关图书推荐：https://www.jiaokey.com</w:t>
      </w:r>
    </w:p>
    <w:p>
      <w:r>
        <w:t>徐广联，陆道夫主编 其他作品：https://www.jiaokey.com/tag/徐广联，陆道夫主编.html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关键词搜索：https://www.jiaokey.com/tag/英语(学科: 高等学校)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