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下班后的洋话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下班后的洋话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本书出售、求购地址：https://www.jiaokey.com/book/detail/11211813.html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关键词搜索：https://www.jiaokey.com/tag/下班后的洋话.html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