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亚洲坡地住宅精选</w:t>
      </w:r>
    </w:p>
    <w:p>
      <w:r>
        <w:rPr>
          <w:rFonts w:ascii="宋体" w:hAnsi="宋体" w:eastAsia="宋体"/>
          <w:sz w:val="24"/>
        </w:rPr>
        <w:t>产业图书公司编；产业，雷尼编译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亚洲坡地住宅精选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产业图书公司编；产业，雷尼编译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本书出售、求购地址：https://www.jiaokey.com/book/detail/11211810.html</w:t>
      </w:r>
    </w:p>
    <w:p>
      <w:r>
        <w:t>更多相关图书推荐：https://www.jiaokey.com</w:t>
      </w:r>
    </w:p>
    <w:p>
      <w:r>
        <w:t>产业图书公司编；产业，雷尼编译 其他作品：https://www.jiaokey.com/tag/产业图书公司编；产业，雷尼编译.html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关键词搜索：https://www.jiaokey.com/tag/亚洲坡地住宅精选.html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