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书名：中医儿科学应试练习</w:t>
      </w:r>
    </w:p>
    <w:p>
      <w:r>
        <w:t>作者：肖旭腾主编</w:t>
      </w:r>
    </w:p>
    <w:p>
      <w:r>
        <w:t>出版社：广州：广东科技出版社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中医儿科学应试练习 评论地址：https://www.jiaokey.com/book/detail/11211725.html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