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面类食品制法500例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面类食品制法500例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本书出售、求购地址：https://www.jiaokey.com/book/detail/11211678.html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关键词搜索：https://www.jiaokey.com/tag/面类食品制法500例.html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