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书名：网上学校</w:t>
      </w:r>
    </w:p>
    <w:p>
      <w:r>
        <w:t>作者：李勇等主编；刘清堂等编著</w:t>
      </w:r>
    </w:p>
    <w:p>
      <w:r>
        <w:t>出版社：北京：北京邮电大学出版社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网上学校 评论地址：https://www.jiaokey.com/book/detail/11211658.html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