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桌面视频工作室宝典</w:t>
      </w:r>
    </w:p>
    <w:p>
      <w:r>
        <w:rPr>
          <w:rFonts w:ascii="宋体" w:hAnsi="宋体" w:eastAsia="宋体"/>
          <w:sz w:val="24"/>
        </w:rPr>
        <w:t>（美）乔治·艾维治凯斯（George Avgerakis）著；李蕙敏等译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桌面视频工作室宝典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（美）乔治·艾维治凯斯（George Avgerakis）著；李蕙敏等译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本书出售、求购地址：https://www.jiaokey.com/book/detail/11211649.html</w:t>
      </w:r>
    </w:p>
    <w:p>
      <w:r>
        <w:t>更多相关图书推荐：https://www.jiaokey.com</w:t>
      </w:r>
    </w:p>
    <w:p>
      <w:r>
        <w:t>（美）乔治·艾维治凯斯（George Avgerakis）著；李蕙敏等译 其他作品：https://www.jiaokey.com/tag/（美）乔治·艾维治凯斯（George Avgerakis）著；李蕙敏等译.html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关键词搜索：https://www.jiaokey.com/tag/桌面视频工作室宝典.html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