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书名：超级车迷手册</w:t>
      </w:r>
    </w:p>
    <w:p>
      <w:r>
        <w:t>作者：《迷你手册》编辑部编著</w:t>
      </w:r>
    </w:p>
    <w:p>
      <w:r>
        <w:t>出版社：天津:天津人民出版社,2004.01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超级车迷手册 评论地址：https://www.jiaokey.com/book/detail/11211636.html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