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书名：日式按摩</w:t>
      </w:r>
    </w:p>
    <w:p>
      <w:r>
        <w:t>作者：肖振辉编著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日式按摩 评论地址：https://www.jiaokey.com/book/detail/11211628.html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