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书名：居室灯具装饰指南</w:t>
      </w:r>
    </w:p>
    <w:p>
      <w:r>
        <w:t>作者：秦春雨等编著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总页数：119</w:t>
      </w:r>
    </w:p>
    <w:p>
      <w:r>
        <w:t>更多请访问教客网: www.jiaokey.com</w:t>
      </w:r>
    </w:p>
    <w:p>
      <w:r>
        <w:t>居室灯具装饰指南 评论地址：https://www.jiaokey.com/book/detail/11211620.html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