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书名：现代工业训练教程  18  屋宇维修与加固技术</w:t>
      </w:r>
    </w:p>
    <w:p>
      <w:r>
        <w:t>作者：严岱年，刘惠文主编；王修信等编</w:t>
      </w:r>
    </w:p>
    <w:p>
      <w:r>
        <w:t>出版社：南京：东南大学出版社</w:t>
      </w:r>
    </w:p>
    <w:p>
      <w:r>
        <w:t>出版日期：2001.10</w:t>
      </w:r>
    </w:p>
    <w:p>
      <w:r>
        <w:t>总页数：72</w:t>
      </w:r>
    </w:p>
    <w:p>
      <w:r>
        <w:t>更多请访问教客网: www.jiaokey.com</w:t>
      </w:r>
    </w:p>
    <w:p>
      <w:r>
        <w:t>现代工业训练教程  18  屋宇维修与加固技术 评论地址：https://www.jiaokey.com/book/detail/11211608.html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