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书名：Flash中文版闪客动画基础培训教程</w:t>
      </w:r>
    </w:p>
    <w:p>
      <w:r>
        <w:t>作者：李雷编著</w:t>
      </w:r>
    </w:p>
    <w:p>
      <w:r>
        <w:t>出版社：北京：中国铁道出版社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Flash中文版闪客动画基础培训教程 评论地址：https://www.jiaokey.com/book/detail/11211572.html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