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困惑的美国人  英汉对照</w:t>
      </w:r>
    </w:p>
    <w:p>
      <w:r>
        <w:rPr>
          <w:rFonts w:ascii="宋体" w:hAnsi="宋体" w:eastAsia="宋体"/>
          <w:sz w:val="24"/>
        </w:rPr>
        <w:t>褚东伟，孙奕东编译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困惑的美国人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褚东伟，孙奕东编译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本书出售、求购地址：https://www.jiaokey.com/book/detail/11211551.html</w:t>
      </w:r>
    </w:p>
    <w:p>
      <w:r>
        <w:t>更多相关图书推荐：https://www.jiaokey.com</w:t>
      </w:r>
    </w:p>
    <w:p>
      <w:r>
        <w:t>褚东伟，孙奕东编译 其他作品：https://www.jiaokey.com/tag/褚东伟，孙奕东编译.html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关键词搜索：https://www.jiaokey.com/tag/困惑的美国人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