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书名：书路：如何充分利用网络资源</w:t>
      </w:r>
    </w:p>
    <w:p>
      <w:r>
        <w:t>作者：邢育森，刘海波编著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总页数：236</w:t>
      </w:r>
    </w:p>
    <w:p>
      <w:r>
        <w:t>更多请访问教客网: www.jiaokey.com</w:t>
      </w:r>
    </w:p>
    <w:p>
      <w:r>
        <w:t>书路：如何充分利用网络资源 评论地址：https://www.jiaokey.com/book/detail/11211544.html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