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悭悭宇宙  自然界里的形态和造型</w:t>
      </w:r>
    </w:p>
    <w:p>
      <w:r>
        <w:rPr>
          <w:rFonts w:ascii="宋体" w:hAnsi="宋体" w:eastAsia="宋体"/>
          <w:sz w:val="24"/>
        </w:rPr>
        <w:t>斯特凡·希尔德布兰特（StefanHildebrandt），安东尼·特隆巴（AnthonyTromba）沈葹译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悭悭宇宙  自然界里的形态和造型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斯特凡·希尔德布兰特（StefanHildebrandt），安东尼·特隆巴（AnthonyTromba）沈葹译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本书出售、求购地址：https://www.jiaokey.com/book/detail/11211494.html</w:t>
      </w:r>
    </w:p>
    <w:p>
      <w:r>
        <w:t>更多相关图书推荐：https://www.jiaokey.com</w:t>
      </w:r>
    </w:p>
    <w:p>
      <w:r>
        <w:t>斯特凡·希尔德布兰特（StefanHildebrandt），安东尼·特隆巴（AnthonyTromba）沈葹译 其他作品：https://www.jiaokey.com/tag/斯特凡·希尔德布兰特（StefanHildebrandt），安东尼·特隆巴（AnthonyTromba）沈葹译.html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关键词搜索：https://www.jiaokey.com/tag/悭悭宇宙  自然界里的形态和造型.html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