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书名：每日健康  第一时间关爱你的革命本钱</w:t>
      </w:r>
    </w:p>
    <w:p>
      <w:r>
        <w:t>作者：北京青年报天天副刊版组编著</w:t>
      </w:r>
    </w:p>
    <w:p>
      <w:r>
        <w:t>出版社：北京：东方出版社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每日健康  第一时间关爱你的革命本钱 评论地址：https://www.jiaokey.com/book/detail/11211489.html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