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地球空洞之谜  探寻人类世界最神奇的古老预言</w:t>
      </w:r>
    </w:p>
    <w:p>
      <w:r>
        <w:rPr>
          <w:rFonts w:ascii="宋体" w:hAnsi="宋体" w:eastAsia="宋体"/>
          <w:sz w:val="24"/>
        </w:rPr>
        <w:t>（英）亚力克·麦克里兰（Alec MacLellan）著；程云琦，徐曙蕾译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地球空洞之谜  探寻人类世界最神奇的古老预言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（英）亚力克·麦克里兰（Alec MacLellan）著；程云琦，徐曙蕾译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本书出售、求购地址：https://www.jiaokey.com/book/detail/11211484.html</w:t>
      </w:r>
    </w:p>
    <w:p>
      <w:r>
        <w:t>更多相关图书推荐：https://www.jiaokey.com</w:t>
      </w:r>
    </w:p>
    <w:p>
      <w:r>
        <w:t>（英）亚力克·麦克里兰（Alec MacLellan）著；程云琦，徐曙蕾译 其他作品：https://www.jiaokey.com/tag/（英）亚力克·麦克里兰（Alec MacLellan）著；程云琦，徐曙蕾译.html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关键词搜索：https://www.jiaokey.com/tag/地球空洞之谜  探寻人类世界最神奇的古老预言.html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