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理财指导-消费权益</w:t>
      </w:r>
    </w:p>
    <w:p>
      <w:r>
        <w:rPr>
          <w:rFonts w:ascii="宋体" w:hAnsi="宋体" w:eastAsia="宋体"/>
          <w:sz w:val="24"/>
        </w:rPr>
        <w:t>（美）荷南德斯（Hernandez，M.B.）著；王全珍改编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理财指导-消费权益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（美）荷南德斯（Hernandez，M.B.）著；王全珍改编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本书出售、求购地址：https://www.jiaokey.com/book/detail/11211477.html</w:t>
      </w:r>
    </w:p>
    <w:p>
      <w:r>
        <w:t>更多相关图书推荐：https://www.jiaokey.com</w:t>
      </w:r>
    </w:p>
    <w:p>
      <w:r>
        <w:t>（美）荷南德斯（Hernandez，M.B.）著；王全珍改编 其他作品：https://www.jiaokey.com/tag/（美）荷南德斯（Hernandez，M.B.）著；王全珍改编.html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关键词搜索：https://www.jiaokey.com/tag/理财指导-消费权益.html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