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理财指导-明智购物</w:t>
      </w:r>
    </w:p>
    <w:p>
      <w:r>
        <w:rPr>
          <w:rFonts w:ascii="宋体" w:hAnsi="宋体" w:eastAsia="宋体"/>
          <w:sz w:val="24"/>
        </w:rPr>
        <w:t>（美）凯尔西（Kelsey，K.C.） 冈拉克（Gundlach，P.P.）著；王丽萍改编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理财指导-明智购物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（美）凯尔西（Kelsey，K.C.） 冈拉克（Gundlach，P.P.）著；王丽萍改编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本书出售、求购地址：https://www.jiaokey.com/book/detail/11211475.html</w:t>
      </w:r>
    </w:p>
    <w:p>
      <w:r>
        <w:t>更多相关图书推荐：https://www.jiaokey.com</w:t>
      </w:r>
    </w:p>
    <w:p>
      <w:r>
        <w:t>（美）凯尔西（Kelsey，K.C.） 冈拉克（Gundlach，P.P.）著；王丽萍改编 其他作品：https://www.jiaokey.com/tag/（美）凯尔西（Kelsey，K.C.） 冈拉克（Gundlach，P.P.）著；王丽萍改编.html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关键词搜索：https://www.jiaokey.com/tag/理财指导-明智购物.html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