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四维力学  评论相对论是非-挑战爱因斯坦</w:t>
      </w:r>
    </w:p>
    <w:p>
      <w:r>
        <w:rPr>
          <w:rFonts w:ascii="宋体" w:hAnsi="宋体" w:eastAsia="宋体"/>
          <w:sz w:val="24"/>
        </w:rPr>
        <w:t>L.岳松著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四维力学  评论相对论是非-挑战爱因斯坦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本书出售、求购地址：https://www.jiaokey.com/book/detail/11211471.html</w:t>
      </w:r>
    </w:p>
    <w:p>
      <w:r>
        <w:t>更多相关图书推荐：https://www.jiaokey.com</w:t>
      </w:r>
    </w:p>
    <w:p>
      <w:r>
        <w:t>L.岳松著 其他作品：https://www.jiaokey.com/tag/L.岳松著.html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关键词搜索：https://www.jiaokey.com/tag/四维力学  评论相对论是非-挑战爱因斯坦.html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