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潘德尔的巫师</w:t>
      </w:r>
    </w:p>
    <w:p>
      <w:r>
        <w:rPr>
          <w:rFonts w:ascii="宋体" w:hAnsi="宋体" w:eastAsia="宋体"/>
          <w:sz w:val="24"/>
        </w:rPr>
        <w:t>（英）（R.阿金耶米）Rowena Akinyemi著；高笛译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潘德尔的巫师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（英）（R.阿金耶米）Rowena Akinyemi著；高笛译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本书出售、求购地址：https://www.jiaokey.com/book/detail/11211448.html</w:t>
      </w:r>
    </w:p>
    <w:p>
      <w:r>
        <w:t>更多相关图书推荐：https://www.jiaokey.com</w:t>
      </w:r>
    </w:p>
    <w:p>
      <w:r>
        <w:t>（英）（R.阿金耶米）Rowena Akinyemi著；高笛译 其他作品：https://www.jiaokey.com/tag/（英）（R.阿金耶米）Rowena Akinyemi著；高笛译.html</w:t>
      </w:r>
    </w:p>
    <w:p>
      <w:r>
        <w:t>外语教学与研究出版社；牛津大学出版社 出版图书：https://www.jiaokey.com/tag/外语教学与研究出版社；牛津大学出版社.html</w:t>
      </w:r>
    </w:p>
    <w:p>
      <w:r>
        <w:t>关键词搜索：https://www.jiaokey.com/tag/潘德尔的巫师.html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