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成功抢滩市场108招  市场大门永开，抢滩滋味更甜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成功抢滩市场108招  市场大门永开，抢滩滋味更甜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本书出售、求购地址：https://www.jiaokey.com/book/detail/11211436.html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关键词搜索：https://www.jiaokey.com/tag/成功抢滩市场108招  市场大门永开，抢滩滋味更甜.html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