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追求阳光心态  北大心理健康讲演实录</w:t>
      </w:r>
    </w:p>
    <w:p>
      <w:r>
        <w:rPr>
          <w:rFonts w:ascii="宋体" w:hAnsi="宋体" w:eastAsia="宋体"/>
          <w:sz w:val="24"/>
        </w:rPr>
        <w:t>孙东东著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追求阳光心态  北大心理健康讲演实录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本书出售、求购地址：https://www.jiaokey.com/book/detail/11211426.html</w:t>
      </w:r>
    </w:p>
    <w:p>
      <w:r>
        <w:t>更多相关图书推荐：https://www.jiaokey.com</w:t>
      </w:r>
    </w:p>
    <w:p>
      <w:r>
        <w:t>孙东东著 其他作品：https://www.jiaokey.com/tag/孙东东著.html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关键词搜索：https://www.jiaokey.com/tag/追求阳光心态  北大心理健康讲演实录.html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