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美国线上AOL.COM  史蒂夫·凯斯的网际帝国</w:t>
      </w:r>
    </w:p>
    <w:p>
      <w:r>
        <w:rPr>
          <w:rFonts w:ascii="宋体" w:hAnsi="宋体" w:eastAsia="宋体"/>
          <w:sz w:val="24"/>
        </w:rPr>
        <w:t>Kara Swisher著；严立群，杨之瑜，刘玉慧译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美国线上AOL.COM  史蒂夫·凯斯的网际帝国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 Swisher著；严立群，杨之瑜，刘玉慧译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本书出售、求购地址：https://www.jiaokey.com/book/detail/11211394.html</w:t>
      </w:r>
    </w:p>
    <w:p>
      <w:r>
        <w:t>更多相关图书推荐：https://www.jiaokey.com</w:t>
      </w:r>
    </w:p>
    <w:p>
      <w:r>
        <w:t>Kara Swisher著；严立群，杨之瑜，刘玉慧译 其他作品：https://www.jiaokey.com/tag/Kara Swisher著；严立群，杨之瑜，刘玉慧译.html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关键词搜索：https://www.jiaokey.com/tag/美国线上AOL.COM  史蒂夫·凯斯的网际帝国.html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