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美味下水杂碎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美味下水杂碎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本书出售、求购地址：https://www.jiaokey.com/book/detail/11211392.html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关键词搜索：https://www.jiaokey.com/tag/美味下水杂碎.html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