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美味下酒菜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美味下酒菜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本书出售、求购地址：https://www.jiaokey.com/book/detail/11211391.html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关键词搜索：https://www.jiaokey.com/tag/美味下酒菜.html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