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美味沙锅火锅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美味沙锅火锅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本书出售、求购地址：https://www.jiaokey.com/book/detail/11211390.html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关键词搜索：https://www.jiaokey.com/tag/美味沙锅火锅.html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