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美味家宴套菜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美味家宴套菜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本书出售、求购地址：https://www.jiaokey.com/book/detail/11211389.html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关键词搜索：https://www.jiaokey.com/tag/美味家宴套菜.html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