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大创意100  商业史上最伟大的一百个创意</w:t>
      </w:r>
    </w:p>
    <w:p>
      <w:r>
        <w:rPr>
          <w:rFonts w:ascii="宋体" w:hAnsi="宋体" w:eastAsia="宋体"/>
          <w:sz w:val="24"/>
        </w:rPr>
        <w:t>Ken Langdon著；陈胜鸿译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大创意100  商业史上最伟大的一百个创意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Langdon著；陈胜鸿译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本书出售、求购地址：https://www.jiaokey.com/book/detail/11211385.html</w:t>
      </w:r>
    </w:p>
    <w:p>
      <w:r>
        <w:t>更多相关图书推荐：https://www.jiaokey.com</w:t>
      </w:r>
    </w:p>
    <w:p>
      <w:r>
        <w:t>Ken Langdon著；陈胜鸿译 其他作品：https://www.jiaokey.com/tag/Ken Langdon著；陈胜鸿译.html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关键词搜索：https://www.jiaokey.com/tag/大创意100  商业史上最伟大的一百个创意.html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