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书名：出卖微软 步步为赢的Microsoft实用行销手册</w:t>
      </w:r>
    </w:p>
    <w:p>
      <w:r>
        <w:t>作者：Doug Dayton（道格·戴顿）著；刘会梁译</w:t>
      </w:r>
    </w:p>
    <w:p>
      <w:r>
        <w:t>出版社：远流出版事业股份有限公司</w:t>
      </w:r>
    </w:p>
    <w:p>
      <w:r>
        <w:t>出版日期：1999</w:t>
      </w:r>
    </w:p>
    <w:p>
      <w:r>
        <w:t>总页数：383</w:t>
      </w:r>
    </w:p>
    <w:p>
      <w:r>
        <w:t>更多请访问教客网: www.jiaokey.com</w:t>
      </w:r>
    </w:p>
    <w:p>
      <w:r>
        <w:t>出卖微软 步步为赢的Microsoft实用行销手册 评论地址：https://www.jiaokey.com/book/detail/11211384.html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