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实战中国拳法  地躺拳·空手夺刀法·六合单刀法·易筋经·暗器</w:t>
      </w:r>
    </w:p>
    <w:p>
      <w:r>
        <w:rPr>
          <w:rFonts w:ascii="宋体" w:hAnsi="宋体" w:eastAsia="宋体"/>
          <w:sz w:val="24"/>
        </w:rPr>
        <w:t>（日）松田隆智著；本社编辑小组编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实战中国拳法  地躺拳·空手夺刀法·六合单刀法·易筋经·暗器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（日）松田隆智著；本社编辑小组编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本书出售、求购地址：https://www.jiaokey.com/book/detail/11211364.html</w:t>
      </w:r>
    </w:p>
    <w:p>
      <w:r>
        <w:t>更多相关图书推荐：https://www.jiaokey.com</w:t>
      </w:r>
    </w:p>
    <w:p>
      <w:r>
        <w:t>（日）松田隆智著；本社编辑小组编 其他作品：https://www.jiaokey.com/tag/（日）松田隆智著；本社编辑小组编.html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关键词搜索：https://www.jiaokey.com/tag/实战中国拳法  地躺拳·空手夺刀法·六合单刀法·易筋经·暗器.html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