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饮酒的心理学  消遣的酒、高明的饮酒法</w:t>
      </w:r>
    </w:p>
    <w:p>
      <w:r>
        <w:rPr>
          <w:rFonts w:ascii="宋体" w:hAnsi="宋体" w:eastAsia="宋体"/>
          <w:sz w:val="24"/>
        </w:rPr>
        <w:t>（日）中村希明著；苏钟浦，刘铁聪译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饮酒的心理学  消遣的酒、高明的饮酒法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（日）中村希明著；苏钟浦，刘铁聪译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本书出售、求购地址：https://www.jiaokey.com/book/detail/11211332.html</w:t>
      </w:r>
    </w:p>
    <w:p>
      <w:r>
        <w:t>更多相关图书推荐：https://www.jiaokey.com</w:t>
      </w:r>
    </w:p>
    <w:p>
      <w:r>
        <w:t>（日）中村希明著；苏钟浦，刘铁聪译 其他作品：https://www.jiaokey.com/tag/（日）中村希明著；苏钟浦，刘铁聪译.html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关键词搜索：https://www.jiaokey.com/tag/饮酒的心理学  消遣的酒、高明的饮酒法.html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