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生命如此美好</w:t>
      </w:r>
    </w:p>
    <w:p>
      <w:r>
        <w:rPr>
          <w:rFonts w:ascii="宋体" w:hAnsi="宋体" w:eastAsia="宋体"/>
          <w:sz w:val="24"/>
        </w:rPr>
        <w:t>（美）乔治·道森（George Dawson），（美）理查·葛劳伯曼（Richard Glaubman）著；施贞夙译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生命如此美好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（美）乔治·道森（George Dawson），（美）理查·葛劳伯曼（Richard Glaubman）著；施贞夙译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本书出售、求购地址：https://www.jiaokey.com/book/detail/11211320.html</w:t>
      </w:r>
    </w:p>
    <w:p>
      <w:r>
        <w:t>更多相关图书推荐：https://www.jiaokey.com</w:t>
      </w:r>
    </w:p>
    <w:p>
      <w:r>
        <w:t>（美）乔治·道森（George Dawson），（美）理查·葛劳伯曼（Richard Glaubman）著；施贞夙译 其他作品：https://www.jiaokey.com/tag/（美）乔治·道森（George Dawson），（美）理查·葛劳伯曼（Richard Glaubman）著；施贞夙译.html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关键词搜索：https://www.jiaokey.com/tag/生命如此美好.html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