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人人是英雄</w:t>
      </w:r>
    </w:p>
    <w:p>
      <w:r>
        <w:rPr>
          <w:rFonts w:ascii="宋体" w:hAnsi="宋体" w:eastAsia="宋体"/>
          <w:sz w:val="24"/>
        </w:rPr>
        <w:t>H. Jackson Brown，Jr（杰克生·布朗），Robyn Spizman（拉宾·斯皮兹曼）著；罗效德译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人人是英雄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Jackson Brown，Jr（杰克生·布朗），Robyn Spizman（拉宾·斯皮兹曼）著；罗效德译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本书出售、求购地址：https://www.jiaokey.com/book/detail/11211318.html</w:t>
      </w:r>
    </w:p>
    <w:p>
      <w:r>
        <w:t>更多相关图书推荐：https://www.jiaokey.com</w:t>
      </w:r>
    </w:p>
    <w:p>
      <w:r>
        <w:t>H. Jackson Brown，Jr（杰克生·布朗），Robyn Spizman（拉宾·斯皮兹曼）著；罗效德译 其他作品：https://www.jiaokey.com/tag/H. Jackson Brown，Jr（杰克生·布朗），Robyn Spizman（拉宾·斯皮兹曼）著；罗效德译.html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关键词搜索：https://www.jiaokey.com/tag/人人是英雄.html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