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人生经营</w:t>
      </w:r>
    </w:p>
    <w:p>
      <w:r>
        <w:rPr>
          <w:rFonts w:ascii="宋体" w:hAnsi="宋体" w:eastAsia="宋体"/>
          <w:sz w:val="24"/>
        </w:rPr>
        <w:t>梁丹丰等讲述；吴婉芳，黄梅英整理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梁丹丰等讲述；吴婉芳，黄梅英整理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本书出售、求购地址：https://www.jiaokey.com/book/detail/11211317.html</w:t>
      </w:r>
    </w:p>
    <w:p>
      <w:r>
        <w:t>更多相关图书推荐：https://www.jiaokey.com</w:t>
      </w:r>
    </w:p>
    <w:p>
      <w:r>
        <w:t>梁丹丰等讲述；吴婉芳，黄梅英整理 其他作品：https://www.jiaokey.com/tag/梁丹丰等讲述；吴婉芳，黄梅英整理.html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关键词搜索：https://www.jiaokey.com/tag/人生经营.html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