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拥有健康·拥有快乐</w:t>
      </w:r>
    </w:p>
    <w:p>
      <w:r>
        <w:rPr>
          <w:rFonts w:ascii="宋体" w:hAnsi="宋体" w:eastAsia="宋体"/>
          <w:sz w:val="24"/>
        </w:rPr>
        <w:t>路易丝·桑薇（Louise Samways）著；简伊玲译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拥有健康·拥有快乐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路易丝·桑薇（Louise Samways）著；简伊玲译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本书出售、求购地址：https://www.jiaokey.com/book/detail/11211316.html</w:t>
      </w:r>
    </w:p>
    <w:p>
      <w:r>
        <w:t>更多相关图书推荐：https://www.jiaokey.com</w:t>
      </w:r>
    </w:p>
    <w:p>
      <w:r>
        <w:t>路易丝·桑薇（Louise Samways）著；简伊玲译 其他作品：https://www.jiaokey.com/tag/路易丝·桑薇（Louise Samways）著；简伊玲译.html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关键词搜索：https://www.jiaokey.com/tag/拥有健康·拥有快乐.html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