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系统设计的一般原理</w:t>
      </w:r>
    </w:p>
    <w:p>
      <w:r>
        <w:rPr>
          <w:rFonts w:ascii="宋体" w:hAnsi="宋体" w:eastAsia="宋体"/>
          <w:sz w:val="24"/>
        </w:rPr>
        <w:t>（美）杰拉尔德·温伯格（Gerald M. Weinberg），（美）丹妮拉·温伯格（Daniela Weinberg）著；张铠，王佳译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系统设计的一般原理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（美）杰拉尔德·温伯格（Gerald M. Weinberg），（美）丹妮拉·温伯格（Daniela Weinberg）著；张铠，王佳译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本书出售、求购地址：https://www.jiaokey.com/book/detail/11211277.html</w:t>
      </w:r>
    </w:p>
    <w:p>
      <w:r>
        <w:t>更多相关图书推荐：https://www.jiaokey.com</w:t>
      </w:r>
    </w:p>
    <w:p>
      <w:r>
        <w:t>（美）杰拉尔德·温伯格（Gerald M. Weinberg），（美）丹妮拉·温伯格（Daniela Weinberg）著；张铠，王佳译 其他作品：https://www.jiaokey.com/tag/（美）杰拉尔德·温伯格（Gerald M. Weinberg），（美）丹妮拉·温伯格（Daniela Weinberg）著；张铠，王佳译.html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关键词搜索：https://www.jiaokey.com/tag/系统设计的一般原理.html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