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用例通过背景环境获取需求  原书第2版</w:t>
      </w:r>
    </w:p>
    <w:p>
      <w:r>
        <w:rPr>
          <w:rFonts w:ascii="宋体" w:hAnsi="宋体" w:eastAsia="宋体"/>
          <w:sz w:val="24"/>
        </w:rPr>
        <w:t>（美）Daryl Kulak，（美）Eamonn Guiney著；韩柯，杨柳青等译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用例通过背景环境获取需求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（美）Daryl Kulak，（美）Eamonn Guiney著；韩柯，杨柳青等译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本书出售、求购地址：https://www.jiaokey.com/book/detail/11211268.html</w:t>
      </w:r>
    </w:p>
    <w:p>
      <w:r>
        <w:t>更多相关图书推荐：https://www.jiaokey.com</w:t>
      </w:r>
    </w:p>
    <w:p>
      <w:r>
        <w:t>（美）Daryl Kulak，（美）Eamonn Guiney著；韩柯，杨柳青等译 其他作品：https://www.jiaokey.com/tag/（美）Daryl Kulak，（美）Eamonn Guiney著；韩柯，杨柳青等译.html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关键词搜索：https://www.jiaokey.com/tag/用例通过背景环境获取需求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