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服务器组件模式 EJB描述的组件基础设施</w:t>
      </w:r>
    </w:p>
    <w:p>
      <w:r>
        <w:rPr>
          <w:rFonts w:ascii="宋体" w:hAnsi="宋体" w:eastAsia="宋体"/>
          <w:sz w:val="24"/>
        </w:rPr>
        <w:t>Markus Volter Alexander Schmid Eberhard Wolff著；张志祥，孙宁，石剑琛译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服务器组件模式 EJB描述的组件基础设施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Volter Alexander Schmid Eberhard Wolff著；张志祥，孙宁，石剑琛译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本书出售、求购地址：https://www.jiaokey.com/book/detail/11211264.html</w:t>
      </w:r>
    </w:p>
    <w:p>
      <w:r>
        <w:t>更多相关图书推荐：https://www.jiaokey.com</w:t>
      </w:r>
    </w:p>
    <w:p>
      <w:r>
        <w:t>Markus Volter Alexander Schmid Eberhard Wolff著；张志祥，孙宁，石剑琛译 其他作品：https://www.jiaokey.com/tag/Markus Volter Alexander Schmid Eberhard Wolff著；张志祥，孙宁，石剑琛译.html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关键词搜索：https://www.jiaokey.com/tag/服务器组件模式 EJB描述的组件基础设施.html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