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IT项目成功交付的秘诀</w:t>
      </w:r>
    </w:p>
    <w:p>
      <w:r>
        <w:rPr>
          <w:rFonts w:ascii="宋体" w:hAnsi="宋体" w:eastAsia="宋体"/>
          <w:sz w:val="24"/>
        </w:rPr>
        <w:t>（英）亚德利（Yardley，D.）著；王高翔译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IT项目成功交付的秘诀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（英）亚德利（Yardley，D.）著；王高翔译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本书出售、求购地址：https://www.jiaokey.com/book/detail/11211261.html</w:t>
      </w:r>
    </w:p>
    <w:p>
      <w:r>
        <w:t>更多相关图书推荐：https://www.jiaokey.com</w:t>
      </w:r>
    </w:p>
    <w:p>
      <w:r>
        <w:t>（英）亚德利（Yardley，D.）著；王高翔译 其他作品：https://www.jiaokey.com/tag/（英）亚德利（Yardley，D.）著；王高翔译.html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关键词搜索：https://www.jiaokey.com/tag/IT项目成功交付的秘诀.html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