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大型软件体系结构 使用UML实践指南</w:t>
      </w:r>
    </w:p>
    <w:p>
      <w:r>
        <w:rPr>
          <w:rFonts w:ascii="宋体" w:hAnsi="宋体" w:eastAsia="宋体"/>
          <w:sz w:val="24"/>
        </w:rPr>
        <w:t>（美）Jeff Garland，（美）Richard Anthony著；叶俊民，汪望珠等译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大型软件体系结构 使用UML实践指南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Garland，（美）Richard Anthony著；叶俊民，汪望珠等译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本书出售、求购地址：https://www.jiaokey.com/book/detail/11211260.html</w:t>
      </w:r>
    </w:p>
    <w:p>
      <w:r>
        <w:t>更多相关图书推荐：https://www.jiaokey.com</w:t>
      </w:r>
    </w:p>
    <w:p>
      <w:r>
        <w:t>（美）Jeff Garland，（美）Richard Anthony著；叶俊民，汪望珠等译 其他作品：https://www.jiaokey.com/tag/（美）Jeff Garland，（美）Richard Anthony著；叶俊民，汪望珠等译.html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关键词搜索：https://www.jiaokey.com/tag/大型软件体系结构 使用UML实践指南.html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