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书名：精神分析与佛学的比较研究</w:t>
      </w:r>
    </w:p>
    <w:p>
      <w:r>
        <w:t>作者：尹立著</w:t>
      </w:r>
    </w:p>
    <w:p>
      <w:r>
        <w:t>出版社：成都：巴蜀书社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精神分析与佛学的比较研究 评论地址：https://www.jiaokey.com/book/detail/11211257.html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