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别在梦中沉睡  自我解梦不求人</w:t>
      </w:r>
    </w:p>
    <w:p>
      <w:r>
        <w:rPr>
          <w:rFonts w:ascii="宋体" w:hAnsi="宋体" w:eastAsia="宋体"/>
          <w:sz w:val="24"/>
        </w:rPr>
        <w:t>查尔斯·麦飞著；Charles McPhee 陈丽西译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别在梦中沉睡  自我解梦不求人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查尔斯·麦飞著；Charles McPhee 陈丽西译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本书出售、求购地址：https://www.jiaokey.com/book/detail/11211242.html</w:t>
      </w:r>
    </w:p>
    <w:p>
      <w:r>
        <w:t>更多相关图书推荐：https://www.jiaokey.com</w:t>
      </w:r>
    </w:p>
    <w:p>
      <w:r>
        <w:t>查尔斯·麦飞著；Charles McPhee 陈丽西译 其他作品：https://www.jiaokey.com/tag/查尔斯·麦飞著；Charles McPhee 陈丽西译.html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关键词搜索：https://www.jiaokey.com/tag/别在梦中沉睡  自我解梦不求人.html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