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活出自己的如来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活出自己的如来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本书出售、求购地址：https://www.jiaokey.com/book/detail/11211235.html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关键词搜索：https://www.jiaokey.com/tag/活出自己的如来.html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