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心灵花园-50个关于神奇体验与激励的故事</w:t>
      </w:r>
    </w:p>
    <w:p>
      <w:r>
        <w:rPr>
          <w:rFonts w:ascii="宋体" w:hAnsi="宋体" w:eastAsia="宋体"/>
          <w:sz w:val="24"/>
        </w:rPr>
        <w:t>艾莉儿·福特（Arielle Ford）著；朱衣译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心灵花园-50个关于神奇体验与激励的故事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艾莉儿·福特（Arielle Ford）著；朱衣译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本书出售、求购地址：https://www.jiaokey.com/book/detail/11211233.html</w:t>
      </w:r>
    </w:p>
    <w:p>
      <w:r>
        <w:t>更多相关图书推荐：https://www.jiaokey.com</w:t>
      </w:r>
    </w:p>
    <w:p>
      <w:r>
        <w:t>艾莉儿·福特（Arielle Ford）著；朱衣译 其他作品：https://www.jiaokey.com/tag/艾莉儿·福特（Arielle Ford）著；朱衣译.html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关键词搜索：https://www.jiaokey.com/tag/心灵花园-50个关于神奇体验与激励的故事.html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