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</w:t>
      </w:r>
    </w:p>
    <w:p>
      <w:r>
        <w:rPr>
          <w:rFonts w:ascii="宋体" w:hAnsi="宋体" w:eastAsia="宋体"/>
          <w:sz w:val="24"/>
        </w:rPr>
        <w:t>（美）阿瑟·汤姆森（Arthur A.Thompson），（美）斯迪克兰德（A.J.Strickland）著；段盛华，王智慧主译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（美）阿瑟·汤姆森（Arthur A.Thompson），（美）斯迪克兰德（A.J.Strickland）著；段盛华，王智慧主译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本书出售、求购地址：https://www.jiaokey.com/book/detail/11211227.html</w:t>
      </w:r>
    </w:p>
    <w:p>
      <w:r>
        <w:t>更多相关图书推荐：https://www.jiaokey.com</w:t>
      </w:r>
    </w:p>
    <w:p>
      <w:r>
        <w:t>（美）阿瑟·汤姆森（Arthur A.Thompson），（美）斯迪克兰德（A.J.Strickland）著；段盛华，王智慧主译 其他作品：https://www.jiaokey.com/tag/（美）阿瑟·汤姆森（Arthur A.Thompson），（美）斯迪克兰德（A.J.Strickland）著；段盛华，王智慧主译.html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关键词搜索：https://www.jiaokey.com/tag/战略管理  概念与案例.html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