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如何让自己出人头地</w:t>
      </w:r>
    </w:p>
    <w:p>
      <w:r>
        <w:rPr>
          <w:rFonts w:ascii="宋体" w:hAnsi="宋体" w:eastAsia="宋体"/>
          <w:sz w:val="24"/>
        </w:rPr>
        <w:t>葛国勇，冯川，黄美娟编译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如何让自己出人头地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葛国勇，冯川，黄美娟编译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本书出售、求购地址：https://www.jiaokey.com/book/detail/11211162.html</w:t>
      </w:r>
    </w:p>
    <w:p>
      <w:r>
        <w:t>更多相关图书推荐：https://www.jiaokey.com</w:t>
      </w:r>
    </w:p>
    <w:p>
      <w:r>
        <w:t>葛国勇，冯川，黄美娟编译 其他作品：https://www.jiaokey.com/tag/葛国勇，冯川，黄美娟编译.html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关键词搜索：https://www.jiaokey.com/tag/如何让自己出人头地.html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