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书名：我爱我车  汽车美容与养护</w:t>
      </w:r>
    </w:p>
    <w:p>
      <w:r>
        <w:t>作者：佳虹文化编绘</w:t>
      </w:r>
    </w:p>
    <w:p>
      <w:r>
        <w:t>出版社：北京：农村读物出版社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我爱我车  汽车美容与养护 评论地址：https://www.jiaokey.com/book/detail/11211153.html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