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稳操胜算：日本丰田汽车家族成功的故事</w:t>
      </w:r>
    </w:p>
    <w:p>
      <w:r>
        <w:rPr>
          <w:rFonts w:ascii="宋体" w:hAnsi="宋体" w:eastAsia="宋体"/>
          <w:sz w:val="24"/>
        </w:rPr>
        <w:t>Yukiyasu Togo William Wartman著；欧资涟译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稳操胜算：日本丰田汽车家族成功的故事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Yukiyasu Togo William Wartman著；欧资涟译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本书出售、求购地址：https://www.jiaokey.com/book/detail/11211139.html</w:t>
      </w:r>
    </w:p>
    <w:p>
      <w:r>
        <w:t>更多相关图书推荐：https://www.jiaokey.com</w:t>
      </w:r>
    </w:p>
    <w:p>
      <w:r>
        <w:t>Yukiyasu Togo William Wartman著；欧资涟译 其他作品：https://www.jiaokey.com/tag/Yukiyasu Togo William Wartman著；欧资涟译.html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关键词搜索：https://www.jiaokey.com/tag/稳操胜算：日本丰田汽车家族成功的故事.html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